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职场力  用Word文档说话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职场力  用Word文档说话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本书出售、求购地址：https://www.jiaokey.com/book/detail/12767401.html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关键词搜索：https://www.jiaokey.com/tag/职场力  用Word文档说话.html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