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军事后勤  战争胜败的强力杠杆</w:t>
      </w:r>
    </w:p>
    <w:p>
      <w:r>
        <w:rPr>
          <w:rFonts w:ascii="宋体" w:hAnsi="宋体" w:eastAsia="宋体"/>
          <w:sz w:val="24"/>
        </w:rPr>
        <w:t>王道伟，荆博，聂昕阳编著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军事后勤  战争胜败的强力杠杆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王道伟，荆博，聂昕阳编著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本书出售、求购地址：https://www.jiaokey.com/book/detail/12767328.html</w:t>
      </w:r>
    </w:p>
    <w:p>
      <w:r>
        <w:t>更多相关图书推荐：https://www.jiaokey.com</w:t>
      </w:r>
    </w:p>
    <w:p>
      <w:r>
        <w:t>王道伟，荆博，聂昕阳编著 其他作品：https://www.jiaokey.com/tag/王道伟，荆博，聂昕阳编著.html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关键词搜索：https://www.jiaokey.com/tag/军事后勤  战争胜败的强力杠杆.html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