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Linux常用工具速查实用手册</w:t>
      </w:r>
    </w:p>
    <w:p>
      <w:r>
        <w:rPr>
          <w:rFonts w:ascii="宋体" w:hAnsi="宋体" w:eastAsia="宋体"/>
          <w:sz w:val="24"/>
        </w:rPr>
        <w:t>华清远见嵌入式培训中心，吴同海等编著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Linux常用工具速查实用手册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华清远见嵌入式培训中心，吴同海等编著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本书出售、求购地址：https://www.jiaokey.com/book/detail/12767317.html</w:t>
      </w:r>
    </w:p>
    <w:p>
      <w:r>
        <w:t>更多相关图书推荐：https://www.jiaokey.com</w:t>
      </w:r>
    </w:p>
    <w:p>
      <w:r>
        <w:t>华清远见嵌入式培训中心，吴同海等编著 其他作品：https://www.jiaokey.com/tag/华清远见嵌入式培训中心，吴同海等编著.html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关键词搜索：https://www.jiaokey.com/tag/Linux常用工具速查实用手册.html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