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新概念Java教程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新概念Java教程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关键词搜索：https://www.jiaokey.com/tag/新概念Java教程.html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