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作者：杨林，赵池龙主编</w:t>
      </w:r>
    </w:p>
    <w:p>
      <w:r>
        <w:t>出版社：北京：电子工业出版社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软件工程实践教程 评论地址：https://www.jiaokey.com/book/detail/12767271.html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