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云计算解码  技术架构和产业运营</w:t>
      </w:r>
    </w:p>
    <w:p>
      <w:r>
        <w:rPr>
          <w:rFonts w:ascii="宋体" w:hAnsi="宋体" w:eastAsia="宋体"/>
          <w:sz w:val="24"/>
        </w:rPr>
        <w:t>雷葆华，饶少阳，江峰等著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云计算解码  技术架构和产业运营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雷葆华，饶少阳，江峰等著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本书出售、求购地址：https://www.jiaokey.com/book/detail/12767270.html</w:t>
      </w:r>
    </w:p>
    <w:p>
      <w:r>
        <w:t>更多相关图书推荐：https://www.jiaokey.com</w:t>
      </w:r>
    </w:p>
    <w:p>
      <w:r>
        <w:t>雷葆华，饶少阳，江峰等著 其他作品：https://www.jiaokey.com/tag/雷葆华，饶少阳，江峰等著.html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关键词搜索：https://www.jiaokey.com/tag/云计算解码  技术架构和产业运营.html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