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Flex ActionScript 3.0开发权威手册  基础入门+权威详解+范例导航+最佳实践</w:t>
      </w:r>
    </w:p>
    <w:p>
      <w:r>
        <w:t>作者：张亚飞编著</w:t>
      </w:r>
    </w:p>
    <w:p>
      <w:r>
        <w:t>出版社：</w:t>
      </w:r>
    </w:p>
    <w:p>
      <w:r>
        <w:t>出版日期：2010.12</w:t>
      </w:r>
    </w:p>
    <w:p>
      <w:r>
        <w:t>总页数：777</w:t>
      </w:r>
    </w:p>
    <w:p>
      <w:r>
        <w:t>更多请访问教客网: www.jiaokey.com</w:t>
      </w:r>
    </w:p>
    <w:p>
      <w:r>
        <w:t>Flash Flex ActionScript 3.0开发权威手册  基础入门+权威详解+范例导航+最佳实践 评论地址：https://www.jiaokey.com/book/detail/12767253.html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