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基于面向对象的软件分析与设计实验教程</w:t>
      </w:r>
    </w:p>
    <w:p>
      <w:r>
        <w:rPr>
          <w:rFonts w:ascii="宋体" w:hAnsi="宋体" w:eastAsia="宋体"/>
          <w:sz w:val="24"/>
        </w:rPr>
        <w:t>衣杨，肖志娇，顾春琴编著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基于面向对象的软件分析与设计实验教程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衣杨，肖志娇，顾春琴编著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本书出售、求购地址：https://www.jiaokey.com/book/detail/12767241.html</w:t>
      </w:r>
    </w:p>
    <w:p>
      <w:r>
        <w:t>更多相关图书推荐：https://www.jiaokey.com</w:t>
      </w:r>
    </w:p>
    <w:p>
      <w:r>
        <w:t>衣杨，肖志娇，顾春琴编著 其他作品：https://www.jiaokey.com/tag/衣杨，肖志娇，顾春琴编著.html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关键词搜索：https://www.jiaokey.com/tag/基于面向对象的软件分析与设计实验教程.html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