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Database 11g PL/SQL编程实战</w:t>
      </w:r>
    </w:p>
    <w:p>
      <w:r>
        <w:rPr>
          <w:rFonts w:ascii="宋体" w:hAnsi="宋体" w:eastAsia="宋体"/>
          <w:sz w:val="24"/>
        </w:rPr>
        <w:t>（美）麦克劳克林，（美）哈珀著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Database 11g PL/SQL编程实战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（美）麦克劳克林，（美）哈珀著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本书出售、求购地址：https://www.jiaokey.com/book/detail/12767216.html</w:t>
      </w:r>
    </w:p>
    <w:p>
      <w:r>
        <w:t>更多相关图书推荐：https://www.jiaokey.com</w:t>
      </w:r>
    </w:p>
    <w:p>
      <w:r>
        <w:t>（美）麦克劳克林，（美）哈珀著 其他作品：https://www.jiaokey.com/tag/（美）麦克劳克林，（美）哈珀著.html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Database 11g PL/SQL编程实战.html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