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2010高效办公综合应用完全自学手册</w:t>
      </w:r>
    </w:p>
    <w:p>
      <w:r>
        <w:rPr>
          <w:rFonts w:ascii="宋体" w:hAnsi="宋体" w:eastAsia="宋体"/>
          <w:sz w:val="24"/>
        </w:rPr>
        <w:t>王成志，王海峰，李少勇编著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2010高效办公综合应用完全自学手册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王成志，王海峰，李少勇编著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本书出售、求购地址：https://www.jiaokey.com/book/detail/12767200.html</w:t>
      </w:r>
    </w:p>
    <w:p>
      <w:r>
        <w:t>更多相关图书推荐：https://www.jiaokey.com</w:t>
      </w:r>
    </w:p>
    <w:p>
      <w:r>
        <w:t>王成志，王海峰，李少勇编著 其他作品：https://www.jiaokey.com/tag/王成志，王海峰，李少勇编著.html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关键词搜索：https://www.jiaokey.com/tag/中文版Office 2010高效办公综合应用完全自学手册.html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