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组态软件应用指南  组态王Kingview和西门子WinCC</w:t>
      </w:r>
    </w:p>
    <w:p>
      <w:r>
        <w:rPr>
          <w:rFonts w:ascii="宋体" w:hAnsi="宋体" w:eastAsia="宋体"/>
          <w:sz w:val="24"/>
        </w:rPr>
        <w:t>王善斌主编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组态软件应用指南  组态王Kingview和西门子WinCC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本书出售、求购地址：https://www.jiaokey.com/book/detail/12767176.html</w:t>
      </w:r>
    </w:p>
    <w:p>
      <w:r>
        <w:t>更多相关图书推荐：https://www.jiaokey.com</w:t>
      </w:r>
    </w:p>
    <w:p>
      <w:r>
        <w:t>王善斌主编 其他作品：https://www.jiaokey.com/tag/王善斌主编.html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关键词搜索：https://www.jiaokey.com/tag/组态软件应用指南  组态王Kingview和西门子WinCC.html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