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 WEB整合开发  JSP+AJAX+STRUTS+HIBERNATE  第2版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 WEB整合开发  JSP+AJAX+STRUTS+HIBERNATE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本书出售、求购地址：https://www.jiaokey.com/book/detail/12767148.html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关键词搜索：https://www.jiaokey.com/tag/精通JAVA WEB整合开发  JSP+AJAX+STRUTS+HIBERNATE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