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农村版  自然教师教学用书  第9册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农村版  自然教师教学用书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本书出售、求购地址：https://www.jiaokey.com/book/detail/12767079.html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关键词搜索：https://www.jiaokey.com/tag/九年义务教育六年制小学课本  农村版  自然教师教学用书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