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书名：神话与时间</w:t>
      </w:r>
    </w:p>
    <w:p>
      <w:r>
        <w:t>作者：关永中著</w:t>
      </w:r>
    </w:p>
    <w:p>
      <w:r>
        <w:t>出版社：台湾学生书局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神话与时间 评论地址：https://www.jiaokey.com/book/detail/12767029.html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