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书名：前台·后台  新闻发布与发言人之解读</w:t>
      </w:r>
    </w:p>
    <w:p>
      <w:r>
        <w:t>作者：任一农主编</w:t>
      </w:r>
    </w:p>
    <w:p>
      <w:r>
        <w:t>出版社：北京：中国经济出版社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前台·后台  新闻发布与发言人之解读 评论地址：https://www.jiaokey.com/book/detail/12766957.html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