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武夷山文学  武夷山世界文化遗产的监测与研究  第4辑</w:t>
      </w:r>
    </w:p>
    <w:p>
      <w:r>
        <w:rPr>
          <w:rFonts w:ascii="宋体" w:hAnsi="宋体" w:eastAsia="宋体"/>
          <w:sz w:val="24"/>
        </w:rPr>
        <w:t>张世宏主编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6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武夷山文学  武夷山世界文化遗产的监测与研究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文学史-研究-福建省-武夷山-文物保护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本书出售、求购地址：https://www.jiaokey.com/book/detail/12766951.html</w:t>
      </w:r>
    </w:p>
    <w:p>
      <w:r>
        <w:t>更多相关图书推荐：https://www.jiaokey.com</w:t>
      </w:r>
    </w:p>
    <w:p>
      <w:r>
        <w:t>张世宏主编 其他作品：https://www.jiaokey.com/tag/张世宏主编.html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关键词搜索：https://www.jiaokey.com/tag/文学史-研究-福建省-武夷山-文物保护.html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