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法制城市与实践展望  2009年上海市民主法治建设研究成果集</w:t>
      </w:r>
    </w:p>
    <w:p>
      <w:r>
        <w:rPr>
          <w:rFonts w:ascii="宋体" w:hAnsi="宋体" w:eastAsia="宋体"/>
          <w:sz w:val="24"/>
        </w:rPr>
        <w:t>金欣鑫主编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法制城市与实践展望  2009年上海市民主法治建设研究成果集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金欣鑫主编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本书出售、求购地址：https://www.jiaokey.com/book/detail/12766923.html</w:t>
      </w:r>
    </w:p>
    <w:p>
      <w:r>
        <w:t>更多相关图书推荐：https://www.jiaokey.com</w:t>
      </w:r>
    </w:p>
    <w:p>
      <w:r>
        <w:t>金欣鑫主编 其他作品：https://www.jiaokey.com/tag/金欣鑫主编.html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关键词搜索：https://www.jiaokey.com/tag/法制城市与实践展望  2009年上海市民主法治建设研究成果集.html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