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性张力下的中国人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性张力下的中国人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本书出售、求购地址：https://www.jiaokey.com/book/detail/12766916.html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关键词搜索：https://www.jiaokey.com/tag/性张力下的中国人.html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