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书名：新起点丛书  真实与虚幻之间</w:t>
      </w:r>
    </w:p>
    <w:p>
      <w:r>
        <w:t>作者：兰心著</w:t>
      </w:r>
    </w:p>
    <w:p>
      <w:r>
        <w:t>出版社：呼和浩特：远方出版社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新起点丛书  真实与虚幻之间 评论地址：https://www.jiaokey.com/book/detail/12766811.html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