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哲学史讲演录 第二卷</w:t>
      </w:r>
    </w:p>
    <w:p>
      <w:r>
        <w:rPr>
          <w:rFonts w:ascii="宋体" w:hAnsi="宋体" w:eastAsia="宋体"/>
          <w:sz w:val="24"/>
        </w:rPr>
        <w:t>[德]黑格尔著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哲学史讲演录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本书出售、求购地址：https://www.jiaokey.com/book/detail/12766805.html</w:t>
      </w:r>
    </w:p>
    <w:p>
      <w:r>
        <w:t>更多相关图书推荐：https://www.jiaokey.com</w:t>
      </w:r>
    </w:p>
    <w:p>
      <w:r>
        <w:t>[德]黑格尔著 其他作品：https://www.jiaokey.com/tag/[德]黑格尔著.html</w:t>
      </w:r>
    </w:p>
    <w:p>
      <w:r>
        <w:t>关键词搜索：https://www.jiaokey.com/tag/哲学史讲演录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