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BMW之悦  与坚持梦想者同行  全新BMW 5系Li，梦想之路，大美之悦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BMW之悦  与坚持梦想者同行  全新BMW 5系Li，梦想之路，大美之悦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本书出售、求购地址：https://www.jiaokey.com/book/detail/12766654.html</w:t>
      </w:r>
    </w:p>
    <w:p>
      <w:r>
        <w:t>更多相关图书推荐：https://www.jiaokey.com</w:t>
      </w:r>
    </w:p>
    <w:p>
      <w:r>
        <w:t>关键词搜索：https://www.jiaokey.com/tag/BMW之悦  与坚持梦想者同行  全新BMW 5系Li，梦想之路，大美之悦.html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