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全球所爱，来自梅赛德斯-奔驰  smart城市生活之道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全球所爱，来自梅赛德斯-奔驰  smart城市生活之道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本书出售、求购地址：https://www.jiaokey.com/book/detail/12766641.html</w:t>
      </w:r>
    </w:p>
    <w:p>
      <w:r>
        <w:t>更多相关图书推荐：https://www.jiaokey.com</w:t>
      </w:r>
    </w:p>
    <w:p>
      <w:r>
        <w:t>关键词搜索：https://www.jiaokey.com/tag/全球所爱，来自梅赛德斯-奔驰  smart城市生活之道.html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