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昌河铃木  一家欢乐，e+行！  北斗星e+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昌河铃木  一家欢乐，e+行！  北斗星e+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本书出售、求购地址：https://www.jiaokey.com/book/detail/12766611.html</w:t>
      </w:r>
    </w:p>
    <w:p>
      <w:r>
        <w:t>更多相关图书推荐：https://www.jiaokey.com</w:t>
      </w:r>
    </w:p>
    <w:p>
      <w:r>
        <w:t>关键词搜索：https://www.jiaokey.com/tag/昌河铃木  一家欢乐，e+行！  北斗星e+.html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