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DELPHI：Innovation for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DELPHI：Innovation for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本书出售、求购地址：https://www.jiaokey.com/book/detail/12766563.html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关键词搜索：https://www.jiaokey.com/tag/DELPHI：Innovation for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