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交互式漫游动画  Virtool+3ds Max虚拟技术整合</w:t>
      </w:r>
    </w:p>
    <w:p>
      <w:r>
        <w:rPr>
          <w:rFonts w:ascii="宋体" w:hAnsi="宋体" w:eastAsia="宋体"/>
          <w:sz w:val="24"/>
        </w:rPr>
        <w:t>罗建勤，张明编著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交互式漫游动画  Virtool+3ds Max虚拟技术整合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罗建勤，张明编著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本书出售、求购地址：https://www.jiaokey.com/book/detail/12766525.html</w:t>
      </w:r>
    </w:p>
    <w:p>
      <w:r>
        <w:t>更多相关图书推荐：https://www.jiaokey.com</w:t>
      </w:r>
    </w:p>
    <w:p>
      <w:r>
        <w:t>罗建勤，张明编著 其他作品：https://www.jiaokey.com/tag/罗建勤，张明编著.html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关键词搜索：https://www.jiaokey.com/tag/交互式漫游动画  Virtool+3ds Max虚拟技术整合.html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