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Windows程序员共享软件精要</w:t>
      </w:r>
    </w:p>
    <w:p>
      <w:r>
        <w:rPr>
          <w:rFonts w:ascii="宋体" w:hAnsi="宋体" w:eastAsia="宋体"/>
          <w:sz w:val="24"/>
        </w:rPr>
        <w:t>（美）（L.J.里巴尔）L.Jhon Ribar著；陈河南，贺军译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Windows程序员共享软件精要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（美）（L.J.里巴尔）L.Jhon Ribar著；陈河南，贺军译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本书出售、求购地址：https://www.jiaokey.com/book/detail/12766499.html</w:t>
      </w:r>
    </w:p>
    <w:p>
      <w:r>
        <w:t>更多相关图书推荐：https://www.jiaokey.com</w:t>
      </w:r>
    </w:p>
    <w:p>
      <w:r>
        <w:t>（美）（L.J.里巴尔）L.Jhon Ribar著；陈河南，贺军译 其他作品：https://www.jiaokey.com/tag/（美）（L.J.里巴尔）L.Jhon Ribar著；陈河南，贺军译.html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关键词搜索：https://www.jiaokey.com/tag/Windows程序员共享软件精要.html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