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95入门图解</w:t>
      </w:r>
    </w:p>
    <w:p>
      <w:r>
        <w:rPr>
          <w:rFonts w:ascii="宋体" w:hAnsi="宋体" w:eastAsia="宋体"/>
          <w:sz w:val="24"/>
        </w:rPr>
        <w:t>（美）西蒙·科林（Simon Collin）著；微软看就通翻译小组译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（美）西蒙·科林（Simon Collin）著；微软看就通翻译小组译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本书出售、求购地址：https://www.jiaokey.com/book/detail/12766488.html</w:t>
      </w:r>
    </w:p>
    <w:p>
      <w:r>
        <w:t>更多相关图书推荐：https://www.jiaokey.com</w:t>
      </w:r>
    </w:p>
    <w:p>
      <w:r>
        <w:t>（美）西蒙·科林（Simon Collin）著；微软看就通翻译小组译 其他作品：https://www.jiaokey.com/tag/（美）西蒙·科林（Simon Collin）著；微软看就通翻译小组译.html</w:t>
      </w:r>
    </w:p>
    <w:p>
      <w:r>
        <w:t>上海：上海科学技术出版社；香港万里机构 出版图书：https://www.jiaokey.com/tag/上海：上海科学技术出版社；香港万里机构.html</w:t>
      </w:r>
    </w:p>
    <w:p>
      <w:r>
        <w:t>关键词搜索：https://www.jiaokey.com/tag/WINDOWS 95入门图解.html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