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C++入门与应用彻底剖析</w:t>
      </w:r>
    </w:p>
    <w:p>
      <w:r>
        <w:rPr>
          <w:rFonts w:ascii="宋体" w:hAnsi="宋体" w:eastAsia="宋体"/>
          <w:sz w:val="24"/>
        </w:rPr>
        <w:t>洪锦魁著；谢工，王娅潜改编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C++入门与应用彻底剖析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洪锦魁著；谢工，王娅潜改编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本书出售、求购地址：https://www.jiaokey.com/book/detail/12766470.html</w:t>
      </w:r>
    </w:p>
    <w:p>
      <w:r>
        <w:t>更多相关图书推荐：https://www.jiaokey.com</w:t>
      </w:r>
    </w:p>
    <w:p>
      <w:r>
        <w:t>洪锦魁著；谢工，王娅潜改编 其他作品：https://www.jiaokey.com/tag/洪锦魁著；谢工，王娅潜改编.html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C++入门与应用彻底剖析.html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