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PC技术C/C++高级实用开发工具精粹</w:t>
      </w:r>
    </w:p>
    <w:p>
      <w:r>
        <w:rPr>
          <w:rFonts w:ascii="宋体" w:hAnsi="宋体" w:eastAsia="宋体"/>
          <w:sz w:val="24"/>
        </w:rPr>
        <w:t>JeffDuntemannKeithWeiskamp著；张维存，流水等译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PC技术C/C++高级实用开发工具精粹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JeffDuntemannKeithWeiskamp著；张维存，流水等译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本书出售、求购地址：https://www.jiaokey.com/book/detail/12766450.html</w:t>
      </w:r>
    </w:p>
    <w:p>
      <w:r>
        <w:t>更多相关图书推荐：https://www.jiaokey.com</w:t>
      </w:r>
    </w:p>
    <w:p>
      <w:r>
        <w:t>JeffDuntemannKeithWeiskamp著；张维存，流水等译 其他作品：https://www.jiaokey.com/tag/JeffDuntemannKeithWeiskamp著；张维存，流水等译.html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关键词搜索：https://www.jiaokey.com/tag/PC技术C/C++高级实用开发工具精粹.html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