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书名：中文版Norton Utilities 8.0使用指导</w:t>
      </w:r>
    </w:p>
    <w:p>
      <w:r>
        <w:t>作者：杨志亮，张近乐编著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总页数：277</w:t>
      </w:r>
    </w:p>
    <w:p>
      <w:r>
        <w:t>更多请访问教客网: www.jiaokey.com</w:t>
      </w:r>
    </w:p>
    <w:p>
      <w:r>
        <w:t>中文版Norton Utilities 8.0使用指导 评论地址：https://www.jiaokey.com/book/detail/12766430.html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