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超级幽默大本营.C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超级幽默大本营.C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本书出售、求购地址：https://www.jiaokey.com/book/detail/12766376.html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关键词搜索：https://www.jiaokey.com/tag/超级幽默大本营.C.html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