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书名：一掷赌武林  中</w:t>
      </w:r>
    </w:p>
    <w:p>
      <w:r>
        <w:t>作者：欧阳玉飞著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一掷赌武林  中 评论地址：https://www.jiaokey.com/book/detail/12766255.html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