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红绫女侠  上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红绫女侠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本书出售、求购地址：https://www.jiaokey.com/book/detail/12766219.html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关键词搜索：https://www.jiaokey.com/tag/红绫女侠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