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  屈原南征反秦复郢斗争史诗</w:t>
      </w:r>
    </w:p>
    <w:p>
      <w:r>
        <w:rPr>
          <w:rFonts w:ascii="宋体" w:hAnsi="宋体" w:eastAsia="宋体"/>
          <w:sz w:val="24"/>
        </w:rPr>
        <w:t>张中一著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  屈原南征反秦复郢斗争史诗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本书出售、求购地址：https://www.jiaokey.com/book/detail/12766199.html</w:t>
      </w:r>
    </w:p>
    <w:p>
      <w:r>
        <w:t>更多相关图书推荐：https://www.jiaokey.com</w:t>
      </w:r>
    </w:p>
    <w:p>
      <w:r>
        <w:t>张中一著 其他作品：https://www.jiaokey.com/tag/张中一著.html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关键词搜索：https://www.jiaokey.com/tag/屈赋  屈原南征反秦复郢斗争史诗.html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