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暮色牵我情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暮色牵我情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本书出售、求购地址：https://www.jiaokey.com/book/detail/12766160.html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关键词搜索：https://www.jiaokey.com/tag/暮色牵我情.html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