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爱没有漩涡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爱没有漩涡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本书出售、求购地址：https://www.jiaokey.com/book/detail/12766118.html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关键词搜索：https://www.jiaokey.com/tag/爱没有漩涡.html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