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难别春梦</w:t>
      </w:r>
    </w:p>
    <w:p>
      <w:r>
        <w:rPr>
          <w:rFonts w:ascii="宋体" w:hAnsi="宋体" w:eastAsia="宋体"/>
          <w:sz w:val="24"/>
        </w:rPr>
        <w:t>（美）麦克明（McMinn，Suzanne）著；李晓松，邓榕滨译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难别春梦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（美）麦克明（McMinn，Suzanne）著；李晓松，邓榕滨译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本书出售、求购地址：https://www.jiaokey.com/book/detail/12766022.html</w:t>
      </w:r>
    </w:p>
    <w:p>
      <w:r>
        <w:t>更多相关图书推荐：https://www.jiaokey.com</w:t>
      </w:r>
    </w:p>
    <w:p>
      <w:r>
        <w:t>（美）麦克明（McMinn，Suzanne）著；李晓松，邓榕滨译 其他作品：https://www.jiaokey.com/tag/（美）麦克明（McMinn，Suzanne）著；李晓松，邓榕滨译.html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关键词搜索：https://www.jiaokey.com/tag/难别春梦.html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