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书名：寻梦园</w:t>
      </w:r>
    </w:p>
    <w:p>
      <w:r>
        <w:t>作者：蓝雪著</w:t>
      </w:r>
    </w:p>
    <w:p>
      <w:r>
        <w:t>出版社：采竹文化事业有限公司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寻梦园 评论地址：https://www.jiaokey.com/book/detail/12765935.html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