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爱情的12种颜色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爱情的12种颜色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本书出售、求购地址：https://www.jiaokey.com/book/detail/12765919.html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东观国际文化 出版图书：https://www.jiaokey.com/tag/东观国际文化.html</w:t>
      </w:r>
    </w:p>
    <w:p>
      <w:r>
        <w:t>关键词搜索：https://www.jiaokey.com/tag/爱情的12种颜色.html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