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血沃桑干河  姑苏平寇  下</w:t>
      </w:r>
    </w:p>
    <w:p>
      <w:r>
        <w:rPr>
          <w:rFonts w:ascii="宋体" w:hAnsi="宋体" w:eastAsia="宋体"/>
          <w:sz w:val="24"/>
        </w:rPr>
        <w:t>魏丕植著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血沃桑干河  姑苏平寇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魏丕植著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北京:中国戏剧出版社,1999.08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本书出售、求购地址：https://www.jiaokey.com/book/detail/12765882.html</w:t>
      </w:r>
    </w:p>
    <w:p>
      <w:r>
        <w:t>更多相关图书推荐：https://www.jiaokey.com</w:t>
      </w:r>
    </w:p>
    <w:p>
      <w:r>
        <w:t>魏丕植著 其他作品：https://www.jiaokey.com/tag/魏丕植著.html</w:t>
      </w:r>
    </w:p>
    <w:p>
      <w:r>
        <w:t>北京:中国戏剧出版社,1999.08 出版图书：https://www.jiaokey.com/tag/北京:中国戏剧出版社,1999.08.html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