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中华传统文化图文故事  中国历史名人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中华传统文化图文故事  中国历史名人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本书出售、求购地址：https://www.jiaokey.com/book/detail/12765870.html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关键词搜索：https://www.jiaokey.com/tag/中华传统文化图文故事  中国历史名人.html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