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与河对话</w:t>
      </w:r>
    </w:p>
    <w:p>
      <w:r>
        <w:rPr>
          <w:rFonts w:ascii="宋体" w:hAnsi="宋体" w:eastAsia="宋体"/>
          <w:sz w:val="24"/>
        </w:rPr>
        <w:t>吴敏源著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与河对话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本书出售、求购地址：https://www.jiaokey.com/book/detail/12765859.html</w:t>
      </w:r>
    </w:p>
    <w:p>
      <w:r>
        <w:t>更多相关图书推荐：https://www.jiaokey.com</w:t>
      </w:r>
    </w:p>
    <w:p>
      <w:r>
        <w:t>吴敏源著 其他作品：https://www.jiaokey.com/tag/吴敏源著.html</w:t>
      </w:r>
    </w:p>
    <w:p>
      <w:r>
        <w:t>汉艺色研开发有限公司 出版图书：https://www.jiaokey.com/tag/汉艺色研开发有限公司.html</w:t>
      </w:r>
    </w:p>
    <w:p>
      <w:r>
        <w:t>关键词搜索：https://www.jiaokey.com/tag/与河对话.html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