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书名：糊涂人笑话小品</w:t>
      </w:r>
    </w:p>
    <w:p>
      <w:r>
        <w:t>作者：《糊涂人笑话小品》编委会变</w:t>
      </w:r>
    </w:p>
    <w:p>
      <w:r>
        <w:t>出版社：长春:长春出版社,1999.09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糊涂人笑话小品 评论地址：https://www.jiaokey.com/book/detail/12765839.html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