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吹箫说剑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吹箫说剑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本书出售、求购地址：https://www.jiaokey.com/book/detail/12765816.html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关键词搜索：https://www.jiaokey.com/tag/吹箫说剑.html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