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李敖精品文集  婚姻与情话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李敖精品文集  婚姻与情话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本书出售、求购地址：https://www.jiaokey.com/book/detail/12765708.html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关键词搜索：https://www.jiaokey.com/tag/李敖精品文集  婚姻与情话.html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