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爱神花园  中国戏曲史拾遗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爱神花园  中国戏曲史拾遗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本书出售、求购地址：https://www.jiaokey.com/book/detail/12765689.html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关键词搜索：https://www.jiaokey.com/tag/爱神花园  中国戏曲史拾遗.html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