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血沃桑干河  中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血沃桑干河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本书出售、求购地址：https://www.jiaokey.com/book/detail/12765595.html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关键词搜索：https://www.jiaokey.com/tag/血沃桑干河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