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余少华文集  第3部  报告文学卷  大洪峰  95岳阳市抗洪救灾纪实</w:t>
      </w:r>
    </w:p>
    <w:p>
      <w:r>
        <w:rPr>
          <w:rFonts w:ascii="宋体" w:hAnsi="宋体" w:eastAsia="宋体"/>
          <w:sz w:val="24"/>
        </w:rPr>
        <w:t>余少华编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5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余少华文集  第3部  报告文学卷  大洪峰  95岳阳市抗洪救灾纪实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本书出售、求购地址：https://www.jiaokey.com/book/detail/12765578.html</w:t>
      </w:r>
    </w:p>
    <w:p>
      <w:r>
        <w:t>更多相关图书推荐：https://www.jiaokey.com</w:t>
      </w:r>
    </w:p>
    <w:p>
      <w:r>
        <w:t>余少华编 其他作品：https://www.jiaokey.com/tag/余少华编.html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关键词搜索：https://www.jiaokey.com/tag/余少华文集  第3部  报告文学卷  大洪峰  95岳阳市抗洪救灾纪实.html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