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新的伟大工程  《瞭望者之歌》记者文集  人民日报记者张严党建通讯作品集</w:t>
      </w:r>
    </w:p>
    <w:p>
      <w:r>
        <w:rPr>
          <w:rFonts w:ascii="宋体" w:hAnsi="宋体" w:eastAsia="宋体"/>
          <w:sz w:val="24"/>
        </w:rPr>
        <w:t>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新的伟大工程  《瞭望者之歌》记者文集  人民日报记者张严党建通讯作品集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本书出售、求购地址：https://www.jiaokey.com/book/detail/12765567.html</w:t>
      </w:r>
    </w:p>
    <w:p>
      <w:r>
        <w:t>更多相关图书推荐：https://www.jiaokey.com</w:t>
      </w:r>
    </w:p>
    <w:p>
      <w:r>
        <w:t>张严著 其他作品：https://www.jiaokey.com/tag/张严著.html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关键词搜索：https://www.jiaokey.com/tag/新的伟大工程  《瞭望者之歌》记者文集  人民日报记者张严党建通讯作品集.html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