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漫长的夏天  气候如何改变人类文明</w:t>
      </w:r>
    </w:p>
    <w:p>
      <w:r>
        <w:rPr>
          <w:rFonts w:ascii="宋体" w:hAnsi="宋体" w:eastAsia="宋体"/>
          <w:sz w:val="24"/>
        </w:rPr>
        <w:t>布莱恩·费根（Brian Fagan）著；黄煜译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漫长的夏天  气候如何改变人类文明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布莱恩·费根（Brian Fagan）著；黄煜译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本书出售、求购地址：https://www.jiaokey.com/book/detail/12765529.html</w:t>
      </w:r>
    </w:p>
    <w:p>
      <w:r>
        <w:t>更多相关图书推荐：https://www.jiaokey.com</w:t>
      </w:r>
    </w:p>
    <w:p>
      <w:r>
        <w:t>布莱恩·费根（Brian Fagan）著；黄煜译 其他作品：https://www.jiaokey.com/tag/布莱恩·费根（Brian Fagan）著；黄煜译.html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关键词搜索：https://www.jiaokey.com/tag/漫长的夏天  气候如何改变人类文明.html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